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541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5"/>
      </w:tblGrid>
      <w:tr w:rsidR="00D74A7E" w14:paraId="028E5690" w14:textId="77777777" w:rsidTr="00D74A7E">
        <w:trPr>
          <w:trHeight w:val="1475"/>
        </w:trPr>
        <w:tc>
          <w:tcPr>
            <w:tcW w:w="10215" w:type="dxa"/>
          </w:tcPr>
          <w:p w14:paraId="3659954E" w14:textId="77777777" w:rsidR="00022162" w:rsidRDefault="00D74A7E" w:rsidP="00022162">
            <w:pPr>
              <w:pStyle w:val="AralkYok"/>
            </w:pPr>
            <w:r w:rsidRPr="00EA3D15">
              <w:rPr>
                <w:rFonts w:ascii="Calibri" w:eastAsia="Calibri" w:hAnsi="Calibri" w:cs="Times New Roman"/>
                <w:noProof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 wp14:anchorId="299B742F" wp14:editId="45BCC55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27940</wp:posOffset>
                  </wp:positionV>
                  <wp:extent cx="847725" cy="876300"/>
                  <wp:effectExtent l="0" t="0" r="9525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2162">
              <w:t xml:space="preserve">                                                                                       </w:t>
            </w:r>
          </w:p>
          <w:p w14:paraId="125DE1DC" w14:textId="482AC900" w:rsidR="00022162" w:rsidRPr="00022162" w:rsidRDefault="00022162" w:rsidP="00022162">
            <w:pPr>
              <w:pStyle w:val="Balk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162">
              <w:rPr>
                <w:rFonts w:ascii="Times New Roman" w:hAnsi="Times New Roman" w:cs="Times New Roman"/>
                <w:sz w:val="22"/>
                <w:szCs w:val="22"/>
              </w:rPr>
              <w:t>DİCLE ÜNİVERSİTESİ</w:t>
            </w:r>
          </w:p>
          <w:p w14:paraId="4F6772C4" w14:textId="026B63C4" w:rsidR="00D74A7E" w:rsidRPr="00022162" w:rsidRDefault="00022162" w:rsidP="00022162">
            <w:pPr>
              <w:pStyle w:val="Balk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="00D74A7E" w:rsidRPr="00022162">
              <w:rPr>
                <w:rFonts w:ascii="Times New Roman" w:hAnsi="Times New Roman" w:cs="Times New Roman"/>
                <w:sz w:val="22"/>
                <w:szCs w:val="22"/>
              </w:rPr>
              <w:t>BİLİMSEL FAALİYET İZİN DÖNÜŞÜ GÖREVE BAŞLAMA BİLDİRİM FORMU</w:t>
            </w:r>
          </w:p>
          <w:p w14:paraId="4EAA9E79" w14:textId="77777777" w:rsidR="00D74A7E" w:rsidRDefault="00D74A7E" w:rsidP="00D74A7E">
            <w:pPr>
              <w:pStyle w:val="AralkYok"/>
            </w:pPr>
          </w:p>
        </w:tc>
      </w:tr>
    </w:tbl>
    <w:p w14:paraId="0ECA2BF4" w14:textId="7BAC38AD" w:rsidR="00EA3D15" w:rsidRDefault="00EA3D15" w:rsidP="00EA3D15">
      <w:pPr>
        <w:pStyle w:val="AralkYok"/>
      </w:pPr>
    </w:p>
    <w:p w14:paraId="7D04F7B8" w14:textId="77777777" w:rsidR="00EA3D15" w:rsidRDefault="00EA3D15" w:rsidP="00EA3D15">
      <w:pPr>
        <w:pStyle w:val="AralkYok"/>
      </w:pPr>
    </w:p>
    <w:p w14:paraId="2D2AFA0F" w14:textId="77777777" w:rsidR="00912F35" w:rsidRPr="00C67D0C" w:rsidRDefault="00A826EC" w:rsidP="00C67D0C">
      <w:pPr>
        <w:spacing w:line="240" w:lineRule="auto"/>
      </w:pPr>
      <w:proofErr w:type="spellStart"/>
      <w:r w:rsidRPr="00C67D0C">
        <w:t>Fakülte</w:t>
      </w:r>
      <w:proofErr w:type="spellEnd"/>
      <w:r w:rsidRPr="00C67D0C">
        <w:t xml:space="preserve"> </w:t>
      </w:r>
      <w:proofErr w:type="spellStart"/>
      <w:r w:rsidRPr="00C67D0C">
        <w:t>Adı</w:t>
      </w:r>
      <w:proofErr w:type="spellEnd"/>
      <w:r w:rsidRPr="00C67D0C">
        <w:t>: ......................................................</w:t>
      </w:r>
    </w:p>
    <w:p w14:paraId="64C7DAA7" w14:textId="77777777" w:rsidR="00912F35" w:rsidRPr="00C67D0C" w:rsidRDefault="00A826EC" w:rsidP="00C67D0C">
      <w:pPr>
        <w:spacing w:line="240" w:lineRule="auto"/>
      </w:pPr>
      <w:r w:rsidRPr="00C67D0C">
        <w:t>Bölüm/Anabilim Dalı: ......................................................</w:t>
      </w:r>
    </w:p>
    <w:p w14:paraId="621C2443" w14:textId="77777777" w:rsidR="00912F35" w:rsidRPr="00C67D0C" w:rsidRDefault="00A826EC" w:rsidP="00C67D0C">
      <w:pPr>
        <w:pStyle w:val="Balk2"/>
        <w:spacing w:line="240" w:lineRule="auto"/>
        <w:rPr>
          <w:sz w:val="22"/>
          <w:szCs w:val="22"/>
        </w:rPr>
      </w:pPr>
      <w:r w:rsidRPr="00C67D0C">
        <w:rPr>
          <w:sz w:val="22"/>
          <w:szCs w:val="22"/>
        </w:rPr>
        <w:t>1. Kişisel Bilgiler</w:t>
      </w:r>
    </w:p>
    <w:p w14:paraId="6CA8183F" w14:textId="77777777" w:rsidR="00912F35" w:rsidRPr="00C67D0C" w:rsidRDefault="00A826EC" w:rsidP="00C67D0C">
      <w:pPr>
        <w:spacing w:line="240" w:lineRule="auto"/>
      </w:pPr>
      <w:r w:rsidRPr="00C67D0C">
        <w:t>Adı Soyadı: ......................................................</w:t>
      </w:r>
    </w:p>
    <w:p w14:paraId="07B71709" w14:textId="77777777" w:rsidR="00912F35" w:rsidRPr="00C67D0C" w:rsidRDefault="00A826EC" w:rsidP="00C67D0C">
      <w:pPr>
        <w:spacing w:line="240" w:lineRule="auto"/>
      </w:pPr>
      <w:r w:rsidRPr="00C67D0C">
        <w:t>Unvanı: ......................................................</w:t>
      </w:r>
    </w:p>
    <w:p w14:paraId="15FB6859" w14:textId="77777777" w:rsidR="00912F35" w:rsidRPr="00C67D0C" w:rsidRDefault="00A826EC" w:rsidP="00C67D0C">
      <w:pPr>
        <w:spacing w:line="240" w:lineRule="auto"/>
      </w:pPr>
      <w:r w:rsidRPr="00C67D0C">
        <w:t>Sicil No: ......................................................</w:t>
      </w:r>
    </w:p>
    <w:p w14:paraId="68DEDB06" w14:textId="77777777" w:rsidR="00912F35" w:rsidRPr="00C67D0C" w:rsidRDefault="00A826EC" w:rsidP="00C67D0C">
      <w:pPr>
        <w:pStyle w:val="Balk2"/>
        <w:spacing w:line="240" w:lineRule="auto"/>
        <w:rPr>
          <w:sz w:val="22"/>
          <w:szCs w:val="22"/>
        </w:rPr>
      </w:pPr>
      <w:r w:rsidRPr="00C67D0C">
        <w:rPr>
          <w:sz w:val="22"/>
          <w:szCs w:val="22"/>
        </w:rPr>
        <w:t>2. İzin Bilgileri</w:t>
      </w:r>
    </w:p>
    <w:p w14:paraId="488553F7" w14:textId="77777777" w:rsidR="00912F35" w:rsidRPr="00C67D0C" w:rsidRDefault="00A826EC" w:rsidP="00C67D0C">
      <w:pPr>
        <w:spacing w:line="240" w:lineRule="auto"/>
      </w:pPr>
      <w:r w:rsidRPr="00C67D0C">
        <w:t>İzin Türü: ☐ Araştırma   ☐ Sempozyum/Kongre   ☐ Diğer: ...............</w:t>
      </w:r>
    </w:p>
    <w:p w14:paraId="3DF2FBF4" w14:textId="77777777" w:rsidR="00912F35" w:rsidRPr="00C67D0C" w:rsidRDefault="00A826EC" w:rsidP="00C67D0C">
      <w:pPr>
        <w:spacing w:line="240" w:lineRule="auto"/>
      </w:pPr>
      <w:r w:rsidRPr="00C67D0C">
        <w:t>İzin Başlangıç Tarihi: ....... / ....... / 20....</w:t>
      </w:r>
    </w:p>
    <w:p w14:paraId="2DB89596" w14:textId="77777777" w:rsidR="00912F35" w:rsidRPr="00C67D0C" w:rsidRDefault="00A826EC" w:rsidP="00C67D0C">
      <w:pPr>
        <w:spacing w:line="240" w:lineRule="auto"/>
      </w:pPr>
      <w:r w:rsidRPr="00C67D0C">
        <w:t>İzin Bitiş Tarihi: ....... / ....... / 20....</w:t>
      </w:r>
    </w:p>
    <w:p w14:paraId="1D4F5C15" w14:textId="77777777" w:rsidR="00912F35" w:rsidRPr="00C67D0C" w:rsidRDefault="00A826EC" w:rsidP="00C67D0C">
      <w:pPr>
        <w:spacing w:line="240" w:lineRule="auto"/>
      </w:pPr>
      <w:r w:rsidRPr="00C67D0C">
        <w:t>Toplam Gün Sayısı: ............................</w:t>
      </w:r>
    </w:p>
    <w:p w14:paraId="088C5B23" w14:textId="77777777" w:rsidR="00912F35" w:rsidRPr="00C67D0C" w:rsidRDefault="00A826EC" w:rsidP="00C67D0C">
      <w:pPr>
        <w:pStyle w:val="Balk2"/>
        <w:spacing w:line="240" w:lineRule="auto"/>
        <w:rPr>
          <w:sz w:val="22"/>
          <w:szCs w:val="22"/>
        </w:rPr>
      </w:pPr>
      <w:r w:rsidRPr="00C67D0C">
        <w:rPr>
          <w:sz w:val="22"/>
          <w:szCs w:val="22"/>
        </w:rPr>
        <w:t>3. Katılım / Çalışma Bilgileri</w:t>
      </w:r>
    </w:p>
    <w:p w14:paraId="0B910876" w14:textId="77777777" w:rsidR="00912F35" w:rsidRPr="00C67D0C" w:rsidRDefault="00A826EC" w:rsidP="00C67D0C">
      <w:pPr>
        <w:spacing w:line="240" w:lineRule="auto"/>
      </w:pPr>
      <w:r w:rsidRPr="00C67D0C">
        <w:t>Etkinlik / Araştırma Konusu: ......................................................</w:t>
      </w:r>
    </w:p>
    <w:p w14:paraId="55FE59ED" w14:textId="77777777" w:rsidR="00912F35" w:rsidRPr="00C67D0C" w:rsidRDefault="00A826EC" w:rsidP="00C67D0C">
      <w:pPr>
        <w:spacing w:line="240" w:lineRule="auto"/>
      </w:pPr>
      <w:r w:rsidRPr="00C67D0C">
        <w:t>Etkinlik Yeri: ......................................................</w:t>
      </w:r>
    </w:p>
    <w:p w14:paraId="19CCC8BE" w14:textId="77777777" w:rsidR="00912F35" w:rsidRPr="00C67D0C" w:rsidRDefault="00A826EC" w:rsidP="00C67D0C">
      <w:pPr>
        <w:spacing w:line="240" w:lineRule="auto"/>
      </w:pPr>
      <w:r w:rsidRPr="00C67D0C">
        <w:t>Katılım Şekli: ☐ Bildiri Sunumu   ☐ Poster Sunumu   ☐ Katılımcı   ☐ Araştırma Çalışması</w:t>
      </w:r>
    </w:p>
    <w:p w14:paraId="603DED39" w14:textId="77777777" w:rsidR="00912F35" w:rsidRPr="00C67D0C" w:rsidRDefault="00A826EC" w:rsidP="00C67D0C">
      <w:pPr>
        <w:pStyle w:val="Balk2"/>
        <w:spacing w:line="240" w:lineRule="auto"/>
        <w:rPr>
          <w:sz w:val="22"/>
          <w:szCs w:val="22"/>
        </w:rPr>
      </w:pPr>
      <w:r w:rsidRPr="00C67D0C">
        <w:rPr>
          <w:sz w:val="22"/>
          <w:szCs w:val="22"/>
        </w:rPr>
        <w:t>4. Gerçekleştirilen Çalışmalar</w:t>
      </w:r>
    </w:p>
    <w:p w14:paraId="42C2997F" w14:textId="77777777" w:rsidR="00912F35" w:rsidRPr="00C67D0C" w:rsidRDefault="00A826EC" w:rsidP="00C67D0C">
      <w:pPr>
        <w:spacing w:line="240" w:lineRule="auto"/>
      </w:pPr>
      <w:r w:rsidRPr="00C67D0C">
        <w:t>.......................................................................................</w:t>
      </w:r>
    </w:p>
    <w:p w14:paraId="6B45C503" w14:textId="2848765C" w:rsidR="00912F35" w:rsidRPr="00C67D0C" w:rsidRDefault="00A826EC" w:rsidP="00C67D0C">
      <w:pPr>
        <w:spacing w:line="240" w:lineRule="auto"/>
      </w:pPr>
      <w:r w:rsidRPr="00C67D0C">
        <w:t>.......................................................................................</w:t>
      </w:r>
    </w:p>
    <w:p w14:paraId="6EA3EAF7" w14:textId="77777777" w:rsidR="00912F35" w:rsidRPr="00C67D0C" w:rsidRDefault="00A826EC" w:rsidP="00C67D0C">
      <w:pPr>
        <w:pStyle w:val="Balk2"/>
        <w:spacing w:line="240" w:lineRule="auto"/>
        <w:rPr>
          <w:sz w:val="22"/>
          <w:szCs w:val="22"/>
        </w:rPr>
      </w:pPr>
      <w:r w:rsidRPr="00C67D0C">
        <w:rPr>
          <w:sz w:val="22"/>
          <w:szCs w:val="22"/>
        </w:rPr>
        <w:t>5. Ekler</w:t>
      </w:r>
    </w:p>
    <w:p w14:paraId="2179EEB5" w14:textId="471D701D" w:rsidR="00912F35" w:rsidRPr="00C67D0C" w:rsidRDefault="00A826EC" w:rsidP="00C67D0C">
      <w:pPr>
        <w:spacing w:line="240" w:lineRule="auto"/>
      </w:pPr>
      <w:r w:rsidRPr="00C67D0C">
        <w:rPr>
          <w:rFonts w:ascii="Segoe UI Symbol" w:hAnsi="Segoe UI Symbol" w:cs="Segoe UI Symbol"/>
        </w:rPr>
        <w:t>☐</w:t>
      </w:r>
      <w:r w:rsidRPr="00C67D0C">
        <w:t xml:space="preserve"> </w:t>
      </w:r>
      <w:proofErr w:type="spellStart"/>
      <w:r w:rsidRPr="00C67D0C">
        <w:t>Katılım</w:t>
      </w:r>
      <w:proofErr w:type="spellEnd"/>
      <w:r w:rsidRPr="00C67D0C">
        <w:t xml:space="preserve"> </w:t>
      </w:r>
      <w:proofErr w:type="spellStart"/>
      <w:r w:rsidRPr="00C67D0C">
        <w:t>Belgesi</w:t>
      </w:r>
      <w:proofErr w:type="spellEnd"/>
      <w:r w:rsidR="005B7735">
        <w:t xml:space="preserve"> </w:t>
      </w:r>
      <w:proofErr w:type="gramStart"/>
      <w:r w:rsidR="005B7735">
        <w:t xml:space="preserve">( </w:t>
      </w:r>
      <w:proofErr w:type="spellStart"/>
      <w:r w:rsidR="005B7735">
        <w:t>Fotokopisi</w:t>
      </w:r>
      <w:proofErr w:type="spellEnd"/>
      <w:proofErr w:type="gramEnd"/>
      <w:r w:rsidR="005B7735">
        <w:t xml:space="preserve"> )</w:t>
      </w:r>
    </w:p>
    <w:p w14:paraId="5DC75BA9" w14:textId="77777777" w:rsidR="00912F35" w:rsidRPr="00C67D0C" w:rsidRDefault="00A826EC" w:rsidP="00C67D0C">
      <w:pPr>
        <w:spacing w:line="240" w:lineRule="auto"/>
      </w:pPr>
      <w:r w:rsidRPr="00C67D0C">
        <w:t>☐ Sunulan Bildiri / Yayın Özeti</w:t>
      </w:r>
    </w:p>
    <w:p w14:paraId="44144E4B" w14:textId="77777777" w:rsidR="00912F35" w:rsidRPr="00C67D0C" w:rsidRDefault="00A826EC" w:rsidP="00C67D0C">
      <w:pPr>
        <w:spacing w:line="240" w:lineRule="auto"/>
      </w:pPr>
      <w:r w:rsidRPr="00C67D0C">
        <w:t>☐ Diğer: ...............................................</w:t>
      </w:r>
    </w:p>
    <w:p w14:paraId="5A0C5C4D" w14:textId="77777777" w:rsidR="00912F35" w:rsidRPr="00C67D0C" w:rsidRDefault="00A826EC" w:rsidP="00C67D0C">
      <w:pPr>
        <w:pStyle w:val="Balk2"/>
        <w:spacing w:line="240" w:lineRule="auto"/>
        <w:rPr>
          <w:sz w:val="22"/>
          <w:szCs w:val="22"/>
        </w:rPr>
      </w:pPr>
      <w:r w:rsidRPr="00C67D0C">
        <w:rPr>
          <w:sz w:val="22"/>
          <w:szCs w:val="22"/>
        </w:rPr>
        <w:t>6. Beyan</w:t>
      </w:r>
    </w:p>
    <w:p w14:paraId="6BB47CDB" w14:textId="2B16EE3E" w:rsidR="00C67D0C" w:rsidRPr="00C67D0C" w:rsidRDefault="0007212D" w:rsidP="00231216">
      <w:pPr>
        <w:spacing w:line="240" w:lineRule="auto"/>
      </w:pPr>
      <w:r>
        <w:t>….....</w:t>
      </w:r>
      <w:r w:rsidR="00B82601" w:rsidRPr="00C67D0C">
        <w:t>..</w:t>
      </w:r>
      <w:r>
        <w:t>..........</w:t>
      </w:r>
      <w:r w:rsidR="00B82601" w:rsidRPr="00C67D0C">
        <w:t>/ ...</w:t>
      </w:r>
      <w:r w:rsidR="00B82601">
        <w:t>........</w:t>
      </w:r>
      <w:r>
        <w:t>...</w:t>
      </w:r>
      <w:r w:rsidR="00B82601">
        <w:t>.</w:t>
      </w:r>
      <w:r w:rsidR="00B82601" w:rsidRPr="00C67D0C">
        <w:rPr>
          <w:b/>
          <w:bCs/>
        </w:rPr>
        <w:t xml:space="preserve"> / </w:t>
      </w:r>
      <w:r w:rsidR="00B82601" w:rsidRPr="00C67D0C">
        <w:t>20</w:t>
      </w:r>
      <w:r w:rsidR="00B82601" w:rsidRPr="00C67D0C">
        <w:rPr>
          <w:b/>
          <w:bCs/>
        </w:rPr>
        <w:t>...</w:t>
      </w:r>
      <w:r>
        <w:rPr>
          <w:b/>
          <w:bCs/>
        </w:rPr>
        <w:t xml:space="preserve">...... </w:t>
      </w:r>
      <w:proofErr w:type="spellStart"/>
      <w:r w:rsidR="00C67D0C" w:rsidRPr="00C67D0C">
        <w:t>tarihi</w:t>
      </w:r>
      <w:proofErr w:type="spellEnd"/>
      <w:r w:rsidR="00C67D0C" w:rsidRPr="00C67D0C">
        <w:t xml:space="preserve"> </w:t>
      </w:r>
      <w:proofErr w:type="spellStart"/>
      <w:r w:rsidR="00C67D0C" w:rsidRPr="00C67D0C">
        <w:t>itibarıyla</w:t>
      </w:r>
      <w:proofErr w:type="spellEnd"/>
      <w:r w:rsidR="00C67D0C" w:rsidRPr="00C67D0C">
        <w:t xml:space="preserve"> </w:t>
      </w:r>
      <w:proofErr w:type="spellStart"/>
      <w:r w:rsidR="00C67D0C" w:rsidRPr="00C67D0C">
        <w:t>görevime</w:t>
      </w:r>
      <w:proofErr w:type="spellEnd"/>
      <w:r w:rsidR="00C67D0C" w:rsidRPr="00C67D0C">
        <w:t xml:space="preserve"> </w:t>
      </w:r>
      <w:proofErr w:type="spellStart"/>
      <w:r w:rsidR="00C67D0C" w:rsidRPr="00C67D0C">
        <w:t>başlamış</w:t>
      </w:r>
      <w:proofErr w:type="spellEnd"/>
      <w:r w:rsidR="00C67D0C" w:rsidRPr="00C67D0C">
        <w:t xml:space="preserve"> </w:t>
      </w:r>
      <w:proofErr w:type="spellStart"/>
      <w:r w:rsidR="00C67D0C" w:rsidRPr="00C67D0C">
        <w:t>bulunmaktayım</w:t>
      </w:r>
      <w:proofErr w:type="spellEnd"/>
      <w:r w:rsidR="00C67D0C" w:rsidRPr="00C67D0C">
        <w:t>.</w:t>
      </w:r>
    </w:p>
    <w:p w14:paraId="273DD3A3" w14:textId="55087B45" w:rsidR="00912F35" w:rsidRPr="00B20B4B" w:rsidRDefault="00C67D0C" w:rsidP="00231216">
      <w:pPr>
        <w:spacing w:line="240" w:lineRule="auto"/>
      </w:pPr>
      <w:proofErr w:type="spellStart"/>
      <w:proofErr w:type="gramStart"/>
      <w:r w:rsidRPr="00C67D0C">
        <w:rPr>
          <w:b/>
          <w:bCs/>
        </w:rPr>
        <w:t>Adres</w:t>
      </w:r>
      <w:proofErr w:type="spellEnd"/>
      <w:r w:rsidR="00231216">
        <w:rPr>
          <w:b/>
          <w:bCs/>
        </w:rPr>
        <w:t xml:space="preserve"> </w:t>
      </w:r>
      <w:r w:rsidRPr="00C67D0C">
        <w:rPr>
          <w:b/>
          <w:bCs/>
        </w:rPr>
        <w:t>:</w:t>
      </w:r>
      <w:proofErr w:type="gramEnd"/>
      <w:r w:rsidR="00B20B4B">
        <w:rPr>
          <w:b/>
          <w:bCs/>
        </w:rPr>
        <w:t xml:space="preserve"> ………………………………………………</w:t>
      </w:r>
      <w:r w:rsidRPr="00C67D0C">
        <w:rPr>
          <w:b/>
          <w:bCs/>
        </w:rPr>
        <w:t xml:space="preserve">                                 </w:t>
      </w:r>
      <w:proofErr w:type="spellStart"/>
      <w:r w:rsidRPr="00C67D0C">
        <w:rPr>
          <w:b/>
          <w:bCs/>
        </w:rPr>
        <w:t>Ad</w:t>
      </w:r>
      <w:proofErr w:type="spellEnd"/>
      <w:r w:rsidRPr="00C67D0C">
        <w:rPr>
          <w:b/>
          <w:bCs/>
        </w:rPr>
        <w:t xml:space="preserve"> </w:t>
      </w:r>
      <w:proofErr w:type="spellStart"/>
      <w:r w:rsidRPr="00C67D0C">
        <w:rPr>
          <w:b/>
          <w:bCs/>
        </w:rPr>
        <w:t>Soyad</w:t>
      </w:r>
      <w:proofErr w:type="spellEnd"/>
      <w:r w:rsidR="00231216">
        <w:rPr>
          <w:b/>
          <w:bCs/>
        </w:rPr>
        <w:t xml:space="preserve"> </w:t>
      </w:r>
      <w:r w:rsidRPr="00C67D0C">
        <w:rPr>
          <w:b/>
          <w:bCs/>
        </w:rPr>
        <w:t xml:space="preserve">: </w:t>
      </w:r>
      <w:r w:rsidRPr="00C67D0C">
        <w:t>……………………</w:t>
      </w:r>
      <w:r w:rsidR="00B20B4B">
        <w:t>………...</w:t>
      </w:r>
      <w:r w:rsidRPr="00C67D0C">
        <w:rPr>
          <w:b/>
          <w:bCs/>
        </w:rPr>
        <w:br/>
      </w:r>
      <w:r w:rsidR="00B20B4B">
        <w:t>……………………………………………………………</w:t>
      </w:r>
      <w:r w:rsidRPr="00C67D0C">
        <w:br/>
      </w:r>
      <w:r w:rsidR="00B20B4B">
        <w:rPr>
          <w:b/>
          <w:bCs/>
        </w:rPr>
        <w:t xml:space="preserve">                                                                                                                </w:t>
      </w:r>
      <w:r w:rsidRPr="00C67D0C">
        <w:rPr>
          <w:b/>
          <w:bCs/>
        </w:rPr>
        <w:t>Tarih</w:t>
      </w:r>
      <w:r w:rsidR="00231216">
        <w:rPr>
          <w:b/>
          <w:bCs/>
        </w:rPr>
        <w:t xml:space="preserve"> </w:t>
      </w:r>
      <w:r w:rsidRPr="00C67D0C">
        <w:rPr>
          <w:b/>
          <w:bCs/>
        </w:rPr>
        <w:t xml:space="preserve">: </w:t>
      </w:r>
      <w:r w:rsidRPr="00C67D0C">
        <w:t>....... / .......</w:t>
      </w:r>
      <w:r w:rsidRPr="00C67D0C">
        <w:rPr>
          <w:b/>
          <w:bCs/>
        </w:rPr>
        <w:t xml:space="preserve"> / </w:t>
      </w:r>
      <w:r w:rsidRPr="00C67D0C">
        <w:t>20</w:t>
      </w:r>
      <w:r w:rsidRPr="00C67D0C">
        <w:rPr>
          <w:b/>
          <w:bCs/>
        </w:rPr>
        <w:t>....</w:t>
      </w:r>
      <w:r w:rsidRPr="00C67D0C">
        <w:rPr>
          <w:b/>
          <w:bCs/>
        </w:rPr>
        <w:br/>
      </w:r>
      <w:r w:rsidRPr="00C67D0C">
        <w:rPr>
          <w:b/>
          <w:bCs/>
        </w:rPr>
        <w:br/>
      </w:r>
      <w:proofErr w:type="spellStart"/>
      <w:r w:rsidR="00B20B4B" w:rsidRPr="00C67D0C">
        <w:rPr>
          <w:b/>
          <w:bCs/>
        </w:rPr>
        <w:t>Telefon</w:t>
      </w:r>
      <w:proofErr w:type="spellEnd"/>
      <w:r w:rsidR="00B20B4B" w:rsidRPr="00C67D0C">
        <w:rPr>
          <w:b/>
          <w:bCs/>
        </w:rPr>
        <w:t xml:space="preserve"> No</w:t>
      </w:r>
      <w:r w:rsidR="00B20B4B">
        <w:rPr>
          <w:b/>
          <w:bCs/>
        </w:rPr>
        <w:t xml:space="preserve"> </w:t>
      </w:r>
      <w:r w:rsidR="00B20B4B" w:rsidRPr="00C67D0C">
        <w:rPr>
          <w:b/>
          <w:bCs/>
        </w:rPr>
        <w:t xml:space="preserve">: </w:t>
      </w:r>
      <w:r w:rsidR="00B20B4B" w:rsidRPr="00B20B4B">
        <w:t>………………………</w:t>
      </w:r>
      <w:r w:rsidR="00B20B4B">
        <w:t>………</w:t>
      </w:r>
      <w:r w:rsidR="00B20B4B" w:rsidRPr="00B20B4B">
        <w:t xml:space="preserve">.  </w:t>
      </w:r>
      <w:r w:rsidRPr="00B20B4B">
        <w:t xml:space="preserve"> </w:t>
      </w:r>
      <w:r w:rsidRPr="00C67D0C">
        <w:rPr>
          <w:b/>
          <w:bCs/>
        </w:rPr>
        <w:t xml:space="preserve">                                </w:t>
      </w:r>
      <w:r w:rsidR="00B20B4B">
        <w:rPr>
          <w:b/>
          <w:bCs/>
        </w:rPr>
        <w:t xml:space="preserve">          </w:t>
      </w:r>
      <w:proofErr w:type="spellStart"/>
      <w:proofErr w:type="gramStart"/>
      <w:r w:rsidRPr="00C67D0C">
        <w:rPr>
          <w:b/>
          <w:bCs/>
        </w:rPr>
        <w:t>İmza</w:t>
      </w:r>
      <w:proofErr w:type="spellEnd"/>
      <w:r w:rsidR="00231216">
        <w:rPr>
          <w:b/>
          <w:bCs/>
        </w:rPr>
        <w:t xml:space="preserve"> </w:t>
      </w:r>
      <w:r w:rsidRPr="00C67D0C">
        <w:rPr>
          <w:b/>
          <w:bCs/>
        </w:rPr>
        <w:t>:</w:t>
      </w:r>
      <w:proofErr w:type="gramEnd"/>
      <w:r w:rsidRPr="00C67D0C">
        <w:rPr>
          <w:b/>
          <w:bCs/>
        </w:rPr>
        <w:t xml:space="preserve"> </w:t>
      </w:r>
      <w:r w:rsidR="00B20B4B" w:rsidRPr="00B20B4B">
        <w:t>…………………</w:t>
      </w:r>
    </w:p>
    <w:sectPr w:rsidR="00912F35" w:rsidRPr="00B20B4B" w:rsidSect="00D74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D0A5A" w14:textId="77777777" w:rsidR="00336AEF" w:rsidRDefault="00336AEF" w:rsidP="00B17130">
      <w:pPr>
        <w:spacing w:after="0" w:line="240" w:lineRule="auto"/>
      </w:pPr>
      <w:r>
        <w:separator/>
      </w:r>
    </w:p>
  </w:endnote>
  <w:endnote w:type="continuationSeparator" w:id="0">
    <w:p w14:paraId="370063FE" w14:textId="77777777" w:rsidR="00336AEF" w:rsidRDefault="00336AEF" w:rsidP="00B1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975C1" w14:textId="77777777" w:rsidR="00044A64" w:rsidRDefault="00044A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37EEE" w14:textId="3ED79C5A" w:rsidR="00B17130" w:rsidRPr="00044A64" w:rsidRDefault="00044A64">
    <w:pPr>
      <w:pStyle w:val="AltBilgi"/>
      <w:rPr>
        <w:rFonts w:ascii="Times New Roman" w:hAnsi="Times New Roman" w:cs="Times New Roman"/>
        <w:sz w:val="20"/>
        <w:szCs w:val="20"/>
      </w:rPr>
    </w:pPr>
    <w:r w:rsidRPr="00044A64">
      <w:rPr>
        <w:rFonts w:ascii="Times New Roman" w:hAnsi="Times New Roman" w:cs="Times New Roman"/>
        <w:sz w:val="20"/>
        <w:szCs w:val="20"/>
      </w:rPr>
      <w:t>KGK-FRM-636</w:t>
    </w:r>
    <w:r w:rsidR="002906F5">
      <w:rPr>
        <w:rFonts w:ascii="Times New Roman" w:hAnsi="Times New Roman" w:cs="Times New Roman"/>
        <w:sz w:val="20"/>
        <w:szCs w:val="20"/>
      </w:rPr>
      <w:t>/00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33F4" w14:textId="77777777" w:rsidR="00044A64" w:rsidRDefault="00044A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3214B" w14:textId="77777777" w:rsidR="00336AEF" w:rsidRDefault="00336AEF" w:rsidP="00B17130">
      <w:pPr>
        <w:spacing w:after="0" w:line="240" w:lineRule="auto"/>
      </w:pPr>
      <w:r>
        <w:separator/>
      </w:r>
    </w:p>
  </w:footnote>
  <w:footnote w:type="continuationSeparator" w:id="0">
    <w:p w14:paraId="663BE548" w14:textId="77777777" w:rsidR="00336AEF" w:rsidRDefault="00336AEF" w:rsidP="00B1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D413E" w14:textId="77777777" w:rsidR="00044A64" w:rsidRDefault="00044A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C16F" w14:textId="77777777" w:rsidR="00044A64" w:rsidRPr="00044A64" w:rsidRDefault="00044A64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14140" w14:textId="77777777" w:rsidR="00044A64" w:rsidRDefault="00044A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22162"/>
    <w:rsid w:val="00034616"/>
    <w:rsid w:val="00044A64"/>
    <w:rsid w:val="0006063C"/>
    <w:rsid w:val="0007212D"/>
    <w:rsid w:val="00132B27"/>
    <w:rsid w:val="0014457C"/>
    <w:rsid w:val="0015074B"/>
    <w:rsid w:val="00231216"/>
    <w:rsid w:val="002872D8"/>
    <w:rsid w:val="002906F5"/>
    <w:rsid w:val="0029639D"/>
    <w:rsid w:val="00326F90"/>
    <w:rsid w:val="00336AEF"/>
    <w:rsid w:val="00400698"/>
    <w:rsid w:val="00580F8E"/>
    <w:rsid w:val="005B7735"/>
    <w:rsid w:val="005D2275"/>
    <w:rsid w:val="00721D50"/>
    <w:rsid w:val="00912F35"/>
    <w:rsid w:val="009D7E72"/>
    <w:rsid w:val="00A826EC"/>
    <w:rsid w:val="00AA1D8D"/>
    <w:rsid w:val="00B17130"/>
    <w:rsid w:val="00B20B4B"/>
    <w:rsid w:val="00B47730"/>
    <w:rsid w:val="00B82601"/>
    <w:rsid w:val="00C66F28"/>
    <w:rsid w:val="00C67D0C"/>
    <w:rsid w:val="00C96674"/>
    <w:rsid w:val="00CB0664"/>
    <w:rsid w:val="00CE5FC5"/>
    <w:rsid w:val="00D320F8"/>
    <w:rsid w:val="00D74A7E"/>
    <w:rsid w:val="00D76670"/>
    <w:rsid w:val="00EA3D15"/>
    <w:rsid w:val="00FC693F"/>
    <w:rsid w:val="00FD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28F54"/>
  <w14:defaultImageDpi w14:val="300"/>
  <w15:docId w15:val="{C873F262-9A50-4899-B2D9-721750E4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2044FE-8559-4752-9C96-B9A4591E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adnanAAAA AAAA</cp:lastModifiedBy>
  <cp:revision>7</cp:revision>
  <cp:lastPrinted>2025-09-22T09:20:00Z</cp:lastPrinted>
  <dcterms:created xsi:type="dcterms:W3CDTF">2025-10-08T08:29:00Z</dcterms:created>
  <dcterms:modified xsi:type="dcterms:W3CDTF">2025-10-13T08:36:00Z</dcterms:modified>
</cp:coreProperties>
</file>